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</w:t>
      </w:r>
      <w:r>
        <w:rPr>
          <w:rFonts w:ascii="Times New Roman" w:eastAsia="Times New Roman" w:hAnsi="Times New Roman" w:cs="Times New Roman"/>
          <w:sz w:val="22"/>
          <w:szCs w:val="22"/>
        </w:rPr>
        <w:t>-13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МКК «М-Деньги» к Мозговой Анне Анатольевне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Гражданского процессуального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МКК «М-Деньги» к Мозговой Анне Анатольевне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</w:t>
      </w:r>
      <w:r>
        <w:rPr>
          <w:rFonts w:ascii="Times New Roman" w:eastAsia="Times New Roman" w:hAnsi="Times New Roman" w:cs="Times New Roman"/>
          <w:sz w:val="28"/>
          <w:szCs w:val="28"/>
        </w:rPr>
        <w:t>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Мозговой Анны Анатольевны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МКК «М-Деньги»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9703151232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№</w:t>
      </w:r>
      <w:r>
        <w:rPr>
          <w:rStyle w:val="cat-UserDefinedgrp-1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29900руб.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9000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0">
    <w:name w:val="cat-PassportData grp-14 rplc-10"/>
    <w:basedOn w:val="DefaultParagraphFont"/>
  </w:style>
  <w:style w:type="character" w:customStyle="1" w:styleId="cat-ExternalSystemDefinedgrp-16rplc-11">
    <w:name w:val="cat-ExternalSystemDefined grp-16 rplc-11"/>
    <w:basedOn w:val="DefaultParagraphFont"/>
  </w:style>
  <w:style w:type="character" w:customStyle="1" w:styleId="cat-ExternalSystemDefinedgrp-17rplc-12">
    <w:name w:val="cat-ExternalSystemDefined grp-17 rplc-12"/>
    <w:basedOn w:val="DefaultParagraphFont"/>
  </w:style>
  <w:style w:type="character" w:customStyle="1" w:styleId="cat-UserDefinedgrp-18rplc-14">
    <w:name w:val="cat-UserDefined grp-18 rplc-14"/>
    <w:basedOn w:val="DefaultParagraphFont"/>
  </w:style>
  <w:style w:type="character" w:customStyle="1" w:styleId="cat-UserDefinedgrp-19rplc-19">
    <w:name w:val="cat-UserDefined grp-19 rplc-19"/>
    <w:basedOn w:val="DefaultParagraphFont"/>
  </w:style>
  <w:style w:type="character" w:customStyle="1" w:styleId="cat-UserDefinedgrp-20rplc-22">
    <w:name w:val="cat-UserDefined grp-2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